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w:t>
      </w:r>
      <w:r>
        <w:rPr>
          <w:rFonts w:ascii="Times New Roman" w:eastAsia="Times New Roman" w:hAnsi="Times New Roman" w:cs="Times New Roman"/>
        </w:rPr>
        <w:t>ело № 5-</w:t>
      </w:r>
      <w:r>
        <w:rPr>
          <w:rFonts w:ascii="Times New Roman" w:eastAsia="Times New Roman" w:hAnsi="Times New Roman" w:cs="Times New Roman"/>
        </w:rPr>
        <w:t>252</w:t>
      </w:r>
      <w:r>
        <w:rPr>
          <w:rFonts w:ascii="Times New Roman" w:eastAsia="Times New Roman" w:hAnsi="Times New Roman" w:cs="Times New Roman"/>
        </w:rPr>
        <w:t>-200</w:t>
      </w:r>
      <w:r>
        <w:rPr>
          <w:rFonts w:ascii="Times New Roman" w:eastAsia="Times New Roman" w:hAnsi="Times New Roman" w:cs="Times New Roman"/>
        </w:rPr>
        <w:t>3</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6</w:t>
      </w: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12"/>
          <w:szCs w:val="12"/>
        </w:rPr>
      </w:pPr>
    </w:p>
    <w:p>
      <w:pPr>
        <w:spacing w:before="0" w:after="0"/>
        <w:rPr>
          <w:sz w:val="28"/>
          <w:szCs w:val="28"/>
        </w:rPr>
      </w:pPr>
      <w:r>
        <w:rPr>
          <w:rFonts w:ascii="Times New Roman" w:eastAsia="Times New Roman" w:hAnsi="Times New Roman" w:cs="Times New Roman"/>
          <w:sz w:val="28"/>
          <w:szCs w:val="28"/>
        </w:rPr>
        <w:t>12 марта 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r>
        <w:rPr>
          <w:rFonts w:ascii="Times New Roman" w:eastAsia="Times New Roman" w:hAnsi="Times New Roman" w:cs="Times New Roman"/>
          <w:sz w:val="28"/>
          <w:szCs w:val="28"/>
        </w:rPr>
        <w:t xml:space="preserve">                                     </w:t>
      </w:r>
    </w:p>
    <w:p>
      <w:pPr>
        <w:spacing w:before="0" w:after="0"/>
        <w:jc w:val="center"/>
        <w:rPr>
          <w:sz w:val="12"/>
          <w:szCs w:val="12"/>
        </w:rPr>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Мировой судья судебного участка №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Ханты-Мансийского автономного округа – Югры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Агзямова</w:t>
      </w:r>
      <w:r>
        <w:rPr>
          <w:rFonts w:ascii="Times New Roman" w:eastAsia="Times New Roman" w:hAnsi="Times New Roman" w:cs="Times New Roman"/>
          <w:sz w:val="28"/>
          <w:szCs w:val="28"/>
        </w:rPr>
        <w:t xml:space="preserve"> Р.В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(628301,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-н, дом 30),</w:t>
      </w:r>
    </w:p>
    <w:p>
      <w:pPr>
        <w:spacing w:before="0" w:after="0"/>
        <w:ind w:firstLine="567"/>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Гаибназаров</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Умутай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Хамидовн</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w:t>
      </w:r>
      <w:r>
        <w:rPr>
          <w:rStyle w:val="cat-ExternalSystemDefinedgrp-52rplc-5"/>
          <w:rFonts w:ascii="Times New Roman" w:eastAsia="Times New Roman" w:hAnsi="Times New Roman" w:cs="Times New Roman"/>
          <w:sz w:val="28"/>
          <w:szCs w:val="28"/>
        </w:rPr>
        <w:t>...</w:t>
      </w:r>
      <w:r>
        <w:rPr>
          <w:rStyle w:val="cat-PassportDatagrp-39rplc-6"/>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зарегистрированн</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проживающе</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по адресу: </w:t>
      </w:r>
      <w:r>
        <w:rPr>
          <w:rStyle w:val="cat-UserDefinedgrp-54rplc-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PassportDatagrp-40rplc-9"/>
          <w:rFonts w:ascii="Times New Roman" w:eastAsia="Times New Roman" w:hAnsi="Times New Roman" w:cs="Times New Roman"/>
          <w:sz w:val="28"/>
          <w:szCs w:val="28"/>
        </w:rPr>
        <w:t>паспортные данные</w:t>
      </w:r>
      <w:r>
        <w:rPr>
          <w:rStyle w:val="cat-ExternalSystemDefinedgrp-51rplc-10"/>
          <w:rFonts w:ascii="Times New Roman" w:eastAsia="Times New Roman" w:hAnsi="Times New Roman" w:cs="Times New Roman"/>
          <w:sz w:val="28"/>
          <w:szCs w:val="28"/>
        </w:rPr>
        <w:t>...</w:t>
      </w:r>
      <w:r>
        <w:rPr>
          <w:rStyle w:val="cat-ExternalSystemDefinedgrp-53rplc-1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55rplc-1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50rplc-15"/>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 </w:t>
      </w: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 ст. 14.16 Кодекса Российской Федерации об административных правонарушениях,</w:t>
      </w:r>
    </w:p>
    <w:p>
      <w:pPr>
        <w:spacing w:before="0" w:after="0" w:line="300" w:lineRule="atLeast"/>
        <w:jc w:val="center"/>
      </w:pPr>
      <w:r>
        <w:rPr>
          <w:rFonts w:ascii="Times New Roman" w:eastAsia="Times New Roman" w:hAnsi="Times New Roman" w:cs="Times New Roman"/>
          <w:sz w:val="28"/>
          <w:szCs w:val="28"/>
        </w:rPr>
        <w:t>У С Т А Н О В И Л:</w:t>
      </w:r>
    </w:p>
    <w:p>
      <w:pPr>
        <w:spacing w:before="0" w:after="0"/>
        <w:rPr>
          <w:sz w:val="12"/>
          <w:szCs w:val="12"/>
        </w:rPr>
      </w:pPr>
    </w:p>
    <w:p>
      <w:pPr>
        <w:tabs>
          <w:tab w:val="left" w:pos="567"/>
        </w:tabs>
        <w:spacing w:before="0" w:after="0"/>
        <w:jc w:val="both"/>
        <w:rPr>
          <w:sz w:val="28"/>
          <w:szCs w:val="28"/>
        </w:rPr>
      </w:pPr>
      <w:r>
        <w:rPr>
          <w:sz w:val="28"/>
          <w:szCs w:val="28"/>
        </w:rPr>
        <w:tab/>
      </w:r>
      <w:r>
        <w:rPr>
          <w:sz w:val="28"/>
          <w:szCs w:val="28"/>
        </w:rPr>
        <w:tab/>
      </w:r>
      <w:r>
        <w:rPr>
          <w:rFonts w:ascii="Times New Roman" w:eastAsia="Times New Roman" w:hAnsi="Times New Roman" w:cs="Times New Roman"/>
          <w:sz w:val="28"/>
          <w:szCs w:val="28"/>
        </w:rPr>
        <w:t>Гаибназарова</w:t>
      </w:r>
      <w:r>
        <w:rPr>
          <w:rFonts w:ascii="Times New Roman" w:eastAsia="Times New Roman" w:hAnsi="Times New Roman" w:cs="Times New Roman"/>
          <w:sz w:val="28"/>
          <w:szCs w:val="28"/>
        </w:rPr>
        <w:t xml:space="preserve"> У</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являясь индивидуальным предпринимателем, </w:t>
      </w:r>
      <w:r>
        <w:rPr>
          <w:rFonts w:ascii="Times New Roman" w:eastAsia="Times New Roman" w:hAnsi="Times New Roman" w:cs="Times New Roman"/>
          <w:sz w:val="28"/>
          <w:szCs w:val="28"/>
        </w:rPr>
        <w:t>11.02.2026</w:t>
      </w:r>
      <w:r>
        <w:rPr>
          <w:rFonts w:ascii="Times New Roman" w:eastAsia="Times New Roman" w:hAnsi="Times New Roman" w:cs="Times New Roman"/>
          <w:sz w:val="28"/>
          <w:szCs w:val="28"/>
        </w:rPr>
        <w:t xml:space="preserve"> в 18:</w:t>
      </w:r>
      <w:r>
        <w:rPr>
          <w:rFonts w:ascii="Times New Roman" w:eastAsia="Times New Roman" w:hAnsi="Times New Roman" w:cs="Times New Roman"/>
          <w:sz w:val="28"/>
          <w:szCs w:val="28"/>
        </w:rPr>
        <w:t>06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магазине «</w:t>
      </w:r>
      <w:r>
        <w:rPr>
          <w:rFonts w:ascii="Times New Roman" w:eastAsia="Times New Roman" w:hAnsi="Times New Roman" w:cs="Times New Roman"/>
          <w:sz w:val="28"/>
          <w:szCs w:val="28"/>
        </w:rPr>
        <w:t>Онис-2</w:t>
      </w:r>
      <w:r>
        <w:rPr>
          <w:rFonts w:ascii="Times New Roman" w:eastAsia="Times New Roman" w:hAnsi="Times New Roman" w:cs="Times New Roman"/>
          <w:sz w:val="28"/>
          <w:szCs w:val="28"/>
        </w:rPr>
        <w:t xml:space="preserve">», расположенном по адресу: г. Нефтеюганск, </w:t>
      </w:r>
      <w:r>
        <w:rPr>
          <w:rFonts w:ascii="Times New Roman" w:eastAsia="Times New Roman" w:hAnsi="Times New Roman" w:cs="Times New Roman"/>
          <w:sz w:val="28"/>
          <w:szCs w:val="28"/>
        </w:rPr>
        <w:t xml:space="preserve">11 Б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ул. Школьная, 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допустил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продавцом данного магазина</w:t>
      </w:r>
      <w:r>
        <w:rPr>
          <w:rFonts w:ascii="Times New Roman" w:eastAsia="Times New Roman" w:hAnsi="Times New Roman" w:cs="Times New Roman"/>
          <w:sz w:val="28"/>
          <w:szCs w:val="28"/>
        </w:rPr>
        <w:t xml:space="preserve"> </w:t>
      </w:r>
      <w:r>
        <w:rPr>
          <w:rStyle w:val="cat-UserDefinedgrp-57rplc-21"/>
          <w:rFonts w:ascii="Times New Roman" w:eastAsia="Times New Roman" w:hAnsi="Times New Roman" w:cs="Times New Roman"/>
          <w:sz w:val="28"/>
          <w:szCs w:val="28"/>
        </w:rPr>
        <w:t>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незаконную реализацию </w:t>
      </w:r>
      <w:r>
        <w:rPr>
          <w:rFonts w:ascii="Times New Roman" w:eastAsia="Times New Roman" w:hAnsi="Times New Roman" w:cs="Times New Roman"/>
          <w:sz w:val="28"/>
          <w:szCs w:val="28"/>
        </w:rPr>
        <w:t xml:space="preserve">пива </w:t>
      </w:r>
      <w:r>
        <w:rPr>
          <w:rFonts w:ascii="Times New Roman" w:eastAsia="Times New Roman" w:hAnsi="Times New Roman" w:cs="Times New Roman"/>
          <w:sz w:val="28"/>
          <w:szCs w:val="28"/>
        </w:rPr>
        <w:t>под торговой маркой «Охота Крепкое», с содержанием этилового спирта 8,1 %, емкостью 1,2 литра, в количестве 1 бутылки, стоимостью 195,00 руб</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несовершеннолетнему лицу </w:t>
      </w:r>
      <w:r>
        <w:rPr>
          <w:rStyle w:val="cat-UserDefinedgrp-56rplc-24"/>
          <w:rFonts w:ascii="Times New Roman" w:eastAsia="Times New Roman" w:hAnsi="Times New Roman" w:cs="Times New Roman"/>
          <w:sz w:val="28"/>
          <w:szCs w:val="28"/>
        </w:rPr>
        <w:t>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PassportDatagrp-41rplc-26"/>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чем нарушил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подп. 11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 ст. 16 Федерального закона № 171-ФЗ от 22.11.1995 года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В судебно</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заседани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Гаибназарова</w:t>
      </w:r>
      <w:r>
        <w:rPr>
          <w:rFonts w:ascii="Times New Roman" w:eastAsia="Times New Roman" w:hAnsi="Times New Roman" w:cs="Times New Roman"/>
          <w:sz w:val="28"/>
          <w:szCs w:val="28"/>
        </w:rPr>
        <w:t xml:space="preserve"> У.Х</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признала вину в совершении администра</w:t>
      </w:r>
      <w:r>
        <w:rPr>
          <w:rFonts w:ascii="Times New Roman" w:eastAsia="Times New Roman" w:hAnsi="Times New Roman" w:cs="Times New Roman"/>
          <w:sz w:val="28"/>
          <w:szCs w:val="28"/>
        </w:rPr>
        <w:t>тивного правонарушения в полном объеме</w:t>
      </w:r>
      <w:r>
        <w:rPr>
          <w:rFonts w:ascii="Times New Roman" w:eastAsia="Times New Roman" w:hAnsi="Times New Roman" w:cs="Times New Roman"/>
          <w:sz w:val="28"/>
          <w:szCs w:val="28"/>
        </w:rPr>
        <w:t xml:space="preserve">. </w:t>
      </w:r>
    </w:p>
    <w:p>
      <w:pPr>
        <w:widowControl w:val="0"/>
        <w:spacing w:before="0" w:after="0"/>
        <w:ind w:firstLine="56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заслушав </w:t>
      </w:r>
      <w:r>
        <w:rPr>
          <w:rFonts w:ascii="Times New Roman" w:eastAsia="Times New Roman" w:hAnsi="Times New Roman" w:cs="Times New Roman"/>
          <w:sz w:val="28"/>
          <w:szCs w:val="28"/>
        </w:rPr>
        <w:t>Гаибназарову</w:t>
      </w:r>
      <w:r>
        <w:rPr>
          <w:rFonts w:ascii="Times New Roman" w:eastAsia="Times New Roman" w:hAnsi="Times New Roman" w:cs="Times New Roman"/>
          <w:sz w:val="28"/>
          <w:szCs w:val="28"/>
        </w:rPr>
        <w:t xml:space="preserve"> У.Х</w:t>
      </w:r>
      <w:r>
        <w:rPr>
          <w:rFonts w:ascii="Times New Roman" w:eastAsia="Times New Roman" w:hAnsi="Times New Roman" w:cs="Times New Roman"/>
          <w:sz w:val="28"/>
          <w:szCs w:val="28"/>
        </w:rPr>
        <w:t>., исследовав материалы дела, считает</w:t>
      </w:r>
      <w:r>
        <w:rPr>
          <w:rFonts w:ascii="Times New Roman" w:eastAsia="Times New Roman" w:hAnsi="Times New Roman" w:cs="Times New Roman"/>
          <w:sz w:val="28"/>
          <w:szCs w:val="28"/>
        </w:rPr>
        <w:t xml:space="preserve">, считает, что вина </w:t>
      </w:r>
      <w:r>
        <w:rPr>
          <w:rFonts w:ascii="Times New Roman" w:eastAsia="Times New Roman" w:hAnsi="Times New Roman" w:cs="Times New Roman"/>
          <w:sz w:val="28"/>
          <w:szCs w:val="28"/>
        </w:rPr>
        <w:t>Гаибназаровой У.Х</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совершении правонарушения полностью доказана и подтверждается следующими доказательствами</w:t>
      </w:r>
      <w:r>
        <w:rPr>
          <w:rFonts w:ascii="Times New Roman" w:eastAsia="Times New Roman" w:hAnsi="Times New Roman" w:cs="Times New Roman"/>
          <w:sz w:val="28"/>
          <w:szCs w:val="28"/>
        </w:rPr>
        <w:t>:</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протоколом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UserDefinedgrp-58rplc-3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 административном правонарушении от </w:t>
      </w:r>
      <w:r>
        <w:rPr>
          <w:rFonts w:ascii="Times New Roman" w:eastAsia="Times New Roman" w:hAnsi="Times New Roman" w:cs="Times New Roman"/>
          <w:sz w:val="28"/>
          <w:szCs w:val="28"/>
        </w:rPr>
        <w:t>05.03.2026</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Гаибназарова</w:t>
      </w:r>
      <w:r>
        <w:rPr>
          <w:rFonts w:ascii="Times New Roman" w:eastAsia="Times New Roman" w:hAnsi="Times New Roman" w:cs="Times New Roman"/>
          <w:sz w:val="28"/>
          <w:szCs w:val="28"/>
        </w:rPr>
        <w:t xml:space="preserve"> У.Х</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являясь индивидуальным предпринимателем, 11.02.2026 в 18:06, в магазине «Онис-2», расположенном по адресу: г. Нефтеюганск, 11 Б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 ул. Школьная, д. 10, допустила продавцом данного магазина </w:t>
      </w:r>
      <w:r>
        <w:rPr>
          <w:rStyle w:val="cat-UserDefinedgrp-57rplc-38"/>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незаконную реализацию пива под торговой маркой «Охота Крепкое», с содержанием этилового спирта 8,1 %, емкостью 1,2 литра, в количестве 1 бутылки, стоимостью 195,00 руб., несовершеннолетнему лицу </w:t>
      </w:r>
      <w:r>
        <w:rPr>
          <w:rStyle w:val="cat-UserDefinedgrp-56rplc-41"/>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Pr>
          <w:rStyle w:val="cat-PassportDatagrp-41rplc-43"/>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с </w:t>
      </w:r>
      <w:r>
        <w:rPr>
          <w:rFonts w:ascii="Times New Roman" w:eastAsia="Times New Roman" w:hAnsi="Times New Roman" w:cs="Times New Roman"/>
          <w:sz w:val="28"/>
          <w:szCs w:val="28"/>
        </w:rPr>
        <w:t>ее</w:t>
      </w:r>
      <w:r>
        <w:rPr>
          <w:rFonts w:ascii="Times New Roman" w:eastAsia="Times New Roman" w:hAnsi="Times New Roman" w:cs="Times New Roman"/>
          <w:sz w:val="28"/>
          <w:szCs w:val="28"/>
        </w:rPr>
        <w:t xml:space="preserve"> подписью о том, что с данным протоколом ознакомлен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права, предусмотренные ст. 25.1 КоАП РФ и ст. 51 Конституции РФ разъяснены, копию протокола получил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рапортом ст. инспектора ОДН ОМВД России по г. </w:t>
      </w:r>
      <w:r>
        <w:rPr>
          <w:rFonts w:ascii="Times New Roman" w:eastAsia="Times New Roman" w:hAnsi="Times New Roman" w:cs="Times New Roman"/>
          <w:sz w:val="28"/>
          <w:szCs w:val="28"/>
        </w:rPr>
        <w:t xml:space="preserve">Нефтеюганску от </w:t>
      </w:r>
      <w:r>
        <w:rPr>
          <w:rFonts w:ascii="Times New Roman" w:eastAsia="Times New Roman" w:hAnsi="Times New Roman" w:cs="Times New Roman"/>
          <w:sz w:val="28"/>
          <w:szCs w:val="28"/>
        </w:rPr>
        <w:t>05.03.2026</w:t>
      </w:r>
      <w:r>
        <w:rPr>
          <w:rFonts w:ascii="Times New Roman" w:eastAsia="Times New Roman" w:hAnsi="Times New Roman" w:cs="Times New Roman"/>
          <w:sz w:val="28"/>
          <w:szCs w:val="28"/>
        </w:rPr>
        <w:t>;</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копией постановления об отказе в возбуждении уголовного дела от 20.02.2026;</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копией </w:t>
      </w:r>
      <w:r>
        <w:rPr>
          <w:rFonts w:ascii="Times New Roman" w:eastAsia="Times New Roman" w:hAnsi="Times New Roman" w:cs="Times New Roman"/>
          <w:sz w:val="28"/>
          <w:szCs w:val="28"/>
        </w:rPr>
        <w:t>постановлени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о проведении оперативно-розыскн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мероприяти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«Проверочная закупка» от </w:t>
      </w:r>
      <w:r>
        <w:rPr>
          <w:rFonts w:ascii="Times New Roman" w:eastAsia="Times New Roman" w:hAnsi="Times New Roman" w:cs="Times New Roman"/>
          <w:sz w:val="28"/>
          <w:szCs w:val="28"/>
        </w:rPr>
        <w:t>11.02.2026</w:t>
      </w:r>
      <w:r>
        <w:rPr>
          <w:rFonts w:ascii="Times New Roman" w:eastAsia="Times New Roman" w:hAnsi="Times New Roman" w:cs="Times New Roman"/>
          <w:sz w:val="28"/>
          <w:szCs w:val="28"/>
        </w:rPr>
        <w:t>;</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копией заявления </w:t>
      </w:r>
      <w:r>
        <w:rPr>
          <w:rStyle w:val="cat-UserDefinedgrp-59rplc-48"/>
          <w:rFonts w:ascii="Times New Roman" w:eastAsia="Times New Roman" w:hAnsi="Times New Roman" w:cs="Times New Roman"/>
          <w:sz w:val="28"/>
          <w:szCs w:val="28"/>
        </w:rPr>
        <w:t>С</w:t>
      </w:r>
      <w:r>
        <w:rPr>
          <w:rFonts w:ascii="Times New Roman" w:eastAsia="Times New Roman" w:hAnsi="Times New Roman" w:cs="Times New Roman"/>
          <w:sz w:val="28"/>
          <w:szCs w:val="28"/>
        </w:rPr>
        <w:t>. от 11.02.2026 об оказании содействия правоохранительным органам;</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копией </w:t>
      </w:r>
      <w:r>
        <w:rPr>
          <w:rFonts w:ascii="Times New Roman" w:eastAsia="Times New Roman" w:hAnsi="Times New Roman" w:cs="Times New Roman"/>
          <w:sz w:val="28"/>
          <w:szCs w:val="28"/>
        </w:rPr>
        <w:t>протокол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досмотра лица, выступающего в качестве покупателя перед проведением оперативно-розыскных мероприятий от </w:t>
      </w:r>
      <w:r>
        <w:rPr>
          <w:rFonts w:ascii="Times New Roman" w:eastAsia="Times New Roman" w:hAnsi="Times New Roman" w:cs="Times New Roman"/>
          <w:sz w:val="28"/>
          <w:szCs w:val="28"/>
        </w:rPr>
        <w:t>11.02.2026</w:t>
      </w:r>
      <w:r>
        <w:rPr>
          <w:rFonts w:ascii="Times New Roman" w:eastAsia="Times New Roman" w:hAnsi="Times New Roman" w:cs="Times New Roman"/>
          <w:sz w:val="28"/>
          <w:szCs w:val="28"/>
        </w:rPr>
        <w:t>;</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копией </w:t>
      </w:r>
      <w:r>
        <w:rPr>
          <w:rFonts w:ascii="Times New Roman" w:eastAsia="Times New Roman" w:hAnsi="Times New Roman" w:cs="Times New Roman"/>
          <w:sz w:val="28"/>
          <w:szCs w:val="28"/>
        </w:rPr>
        <w:t>протокол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вручения предметов и денежных средств от </w:t>
      </w:r>
      <w:r>
        <w:rPr>
          <w:rFonts w:ascii="Times New Roman" w:eastAsia="Times New Roman" w:hAnsi="Times New Roman" w:cs="Times New Roman"/>
          <w:sz w:val="28"/>
          <w:szCs w:val="28"/>
        </w:rPr>
        <w:t>11.02.2026</w:t>
      </w:r>
      <w:r>
        <w:rPr>
          <w:rFonts w:ascii="Times New Roman" w:eastAsia="Times New Roman" w:hAnsi="Times New Roman" w:cs="Times New Roman"/>
          <w:sz w:val="28"/>
          <w:szCs w:val="28"/>
        </w:rPr>
        <w:t>; копией денежной купюры;</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копией протокол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досмотра лица, выступающего в качестве покупателя </w:t>
      </w:r>
      <w:r>
        <w:rPr>
          <w:rFonts w:ascii="Times New Roman" w:eastAsia="Times New Roman" w:hAnsi="Times New Roman" w:cs="Times New Roman"/>
          <w:sz w:val="28"/>
          <w:szCs w:val="28"/>
        </w:rPr>
        <w:t>после</w:t>
      </w:r>
      <w:r>
        <w:rPr>
          <w:rFonts w:ascii="Times New Roman" w:eastAsia="Times New Roman" w:hAnsi="Times New Roman" w:cs="Times New Roman"/>
          <w:sz w:val="28"/>
          <w:szCs w:val="28"/>
        </w:rPr>
        <w:t xml:space="preserve"> проведени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оперативно-розыскных мероприятий от 11.02.2026;</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копией постановления о возбуждении перед начальником органа дознания ходатайства о продлении срока проверки сообщения о преступлении от 13.02.2026;</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сообщением в ДЧ ОМВД России по г. Нефтеюганску от </w:t>
      </w:r>
      <w:r>
        <w:rPr>
          <w:rFonts w:ascii="Times New Roman" w:eastAsia="Times New Roman" w:hAnsi="Times New Roman" w:cs="Times New Roman"/>
          <w:sz w:val="28"/>
          <w:szCs w:val="28"/>
        </w:rPr>
        <w:t>11.02.2026</w:t>
      </w:r>
      <w:r>
        <w:rPr>
          <w:rFonts w:ascii="Times New Roman" w:eastAsia="Times New Roman" w:hAnsi="Times New Roman" w:cs="Times New Roman"/>
          <w:sz w:val="28"/>
          <w:szCs w:val="28"/>
        </w:rPr>
        <w:t>;</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рапортом ст. инспектора ОДН ОМВД России по г. Нефтеюганску от </w:t>
      </w:r>
      <w:r>
        <w:rPr>
          <w:rFonts w:ascii="Times New Roman" w:eastAsia="Times New Roman" w:hAnsi="Times New Roman" w:cs="Times New Roman"/>
          <w:sz w:val="28"/>
          <w:szCs w:val="28"/>
        </w:rPr>
        <w:t>27.04</w:t>
      </w:r>
      <w:r>
        <w:rPr>
          <w:rFonts w:ascii="Times New Roman" w:eastAsia="Times New Roman" w:hAnsi="Times New Roman" w:cs="Times New Roman"/>
          <w:sz w:val="28"/>
          <w:szCs w:val="28"/>
        </w:rPr>
        <w:t>.2024</w:t>
      </w:r>
      <w:r>
        <w:rPr>
          <w:rFonts w:ascii="Times New Roman" w:eastAsia="Times New Roman" w:hAnsi="Times New Roman" w:cs="Times New Roman"/>
          <w:sz w:val="28"/>
          <w:szCs w:val="28"/>
        </w:rPr>
        <w:t>;</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протоколом осмотра места происшествия от </w:t>
      </w:r>
      <w:r>
        <w:rPr>
          <w:rFonts w:ascii="Times New Roman" w:eastAsia="Times New Roman" w:hAnsi="Times New Roman" w:cs="Times New Roman"/>
          <w:sz w:val="28"/>
          <w:szCs w:val="28"/>
        </w:rPr>
        <w:t>11.02.2026</w:t>
      </w:r>
      <w:r>
        <w:rPr>
          <w:rFonts w:ascii="Times New Roman" w:eastAsia="Times New Roman" w:hAnsi="Times New Roman" w:cs="Times New Roman"/>
          <w:sz w:val="28"/>
          <w:szCs w:val="28"/>
        </w:rPr>
        <w:t xml:space="preserve"> в ходе которого было осмотрено помещение магазина «</w:t>
      </w:r>
      <w:r>
        <w:rPr>
          <w:rFonts w:ascii="Times New Roman" w:eastAsia="Times New Roman" w:hAnsi="Times New Roman" w:cs="Times New Roman"/>
          <w:sz w:val="28"/>
          <w:szCs w:val="28"/>
        </w:rPr>
        <w:t>Онис-2</w:t>
      </w:r>
      <w:r>
        <w:rPr>
          <w:rFonts w:ascii="Times New Roman" w:eastAsia="Times New Roman" w:hAnsi="Times New Roman" w:cs="Times New Roman"/>
          <w:sz w:val="28"/>
          <w:szCs w:val="28"/>
        </w:rPr>
        <w:t xml:space="preserve">», расположенное по адресу: г. Нефтеюганск, </w:t>
      </w: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А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ул. Школьная, </w:t>
      </w:r>
      <w:r>
        <w:rPr>
          <w:rFonts w:ascii="Times New Roman" w:eastAsia="Times New Roman" w:hAnsi="Times New Roman" w:cs="Times New Roman"/>
          <w:sz w:val="28"/>
          <w:szCs w:val="28"/>
        </w:rPr>
        <w:t xml:space="preserve">д. </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фототаблицей</w:t>
      </w:r>
      <w:r>
        <w:rPr>
          <w:rFonts w:ascii="Times New Roman" w:eastAsia="Times New Roman" w:hAnsi="Times New Roman" w:cs="Times New Roman"/>
          <w:sz w:val="28"/>
          <w:szCs w:val="28"/>
        </w:rPr>
        <w:t>;</w:t>
      </w:r>
    </w:p>
    <w:p>
      <w:pPr>
        <w:widowControl w:val="0"/>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копией расписки </w:t>
      </w:r>
      <w:r>
        <w:rPr>
          <w:rStyle w:val="cat-UserDefinedgrp-57rplc-62"/>
          <w:rFonts w:ascii="Times New Roman" w:eastAsia="Times New Roman" w:hAnsi="Times New Roman" w:cs="Times New Roman"/>
          <w:sz w:val="28"/>
          <w:szCs w:val="28"/>
        </w:rPr>
        <w:t>Т</w:t>
      </w:r>
      <w:r>
        <w:rPr>
          <w:rFonts w:ascii="Times New Roman" w:eastAsia="Times New Roman" w:hAnsi="Times New Roman" w:cs="Times New Roman"/>
          <w:sz w:val="28"/>
          <w:szCs w:val="28"/>
        </w:rPr>
        <w:t>. о получении денежных средств в размере 305 руб. от сотрудников полиции;</w:t>
      </w:r>
    </w:p>
    <w:p>
      <w:pPr>
        <w:widowControl w:val="0"/>
        <w:tabs>
          <w:tab w:val="left" w:pos="567"/>
        </w:tabs>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копией товарно-транспортной накладной № 206 от 07.02.2026;</w:t>
      </w:r>
      <w:r>
        <w:rPr>
          <w:rFonts w:ascii="Times New Roman" w:eastAsia="Times New Roman" w:hAnsi="Times New Roman" w:cs="Times New Roman"/>
          <w:sz w:val="28"/>
          <w:szCs w:val="28"/>
        </w:rPr>
        <w:tab/>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копией </w:t>
      </w:r>
      <w:r>
        <w:rPr>
          <w:rFonts w:ascii="Times New Roman" w:eastAsia="Times New Roman" w:hAnsi="Times New Roman" w:cs="Times New Roman"/>
          <w:sz w:val="28"/>
          <w:szCs w:val="28"/>
        </w:rPr>
        <w:t xml:space="preserve">письменного </w:t>
      </w:r>
      <w:r>
        <w:rPr>
          <w:rFonts w:ascii="Times New Roman" w:eastAsia="Times New Roman" w:hAnsi="Times New Roman" w:cs="Times New Roman"/>
          <w:sz w:val="28"/>
          <w:szCs w:val="28"/>
        </w:rPr>
        <w:t>объяснени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ИП </w:t>
      </w:r>
      <w:r>
        <w:rPr>
          <w:rFonts w:ascii="Times New Roman" w:eastAsia="Times New Roman" w:hAnsi="Times New Roman" w:cs="Times New Roman"/>
          <w:sz w:val="28"/>
          <w:szCs w:val="28"/>
        </w:rPr>
        <w:t>Гаибназаров</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У.Х</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05.03.2026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которым </w:t>
      </w:r>
      <w:r>
        <w:rPr>
          <w:rFonts w:ascii="Times New Roman" w:eastAsia="Times New Roman" w:hAnsi="Times New Roman" w:cs="Times New Roman"/>
          <w:sz w:val="28"/>
          <w:szCs w:val="28"/>
        </w:rPr>
        <w:t xml:space="preserve">у нее </w:t>
      </w:r>
      <w:r>
        <w:rPr>
          <w:rFonts w:ascii="Times New Roman" w:eastAsia="Times New Roman" w:hAnsi="Times New Roman" w:cs="Times New Roman"/>
          <w:sz w:val="28"/>
          <w:szCs w:val="28"/>
        </w:rPr>
        <w:t>в магазине «</w:t>
      </w:r>
      <w:r>
        <w:rPr>
          <w:rFonts w:ascii="Times New Roman" w:eastAsia="Times New Roman" w:hAnsi="Times New Roman" w:cs="Times New Roman"/>
          <w:sz w:val="28"/>
          <w:szCs w:val="28"/>
        </w:rPr>
        <w:t>Онис-2</w:t>
      </w:r>
      <w:r>
        <w:rPr>
          <w:rFonts w:ascii="Times New Roman" w:eastAsia="Times New Roman" w:hAnsi="Times New Roman" w:cs="Times New Roman"/>
          <w:sz w:val="28"/>
          <w:szCs w:val="28"/>
        </w:rPr>
        <w:t xml:space="preserve">» расположенном по адресу: г. Нефтеюганск, </w:t>
      </w:r>
      <w:r>
        <w:rPr>
          <w:rFonts w:ascii="Times New Roman" w:eastAsia="Times New Roman" w:hAnsi="Times New Roman" w:cs="Times New Roman"/>
          <w:sz w:val="28"/>
          <w:szCs w:val="28"/>
        </w:rPr>
        <w:t xml:space="preserve">11 Б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ул. Школьная, д. 10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2022 года работает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продавцом </w:t>
      </w:r>
      <w:r>
        <w:rPr>
          <w:rStyle w:val="cat-UserDefinedgrp-60rplc-71"/>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без трудового договора. 11.02.2026 в вечернее время ей позвонила </w:t>
      </w:r>
      <w:r>
        <w:rPr>
          <w:rStyle w:val="cat-UserDefinedgrp-60rplc-74"/>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и сообщила, что она продала 1 бутылку пива «Охота Крепкое» емкостью </w:t>
      </w:r>
      <w:r>
        <w:rPr>
          <w:rFonts w:ascii="Times New Roman" w:eastAsia="Times New Roman" w:hAnsi="Times New Roman" w:cs="Times New Roman"/>
          <w:sz w:val="28"/>
          <w:szCs w:val="28"/>
        </w:rPr>
        <w:t xml:space="preserve">1,2 л. с содержание этилового спирта 8,1 %, несовершеннолетнему лицу. Ранее </w:t>
      </w:r>
      <w:r>
        <w:rPr>
          <w:rFonts w:ascii="Times New Roman" w:eastAsia="Times New Roman" w:hAnsi="Times New Roman" w:cs="Times New Roman"/>
          <w:sz w:val="28"/>
          <w:szCs w:val="28"/>
        </w:rPr>
        <w:t>Гаибназаров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У.Х. </w:t>
      </w:r>
      <w:r>
        <w:rPr>
          <w:rFonts w:ascii="Times New Roman" w:eastAsia="Times New Roman" w:hAnsi="Times New Roman" w:cs="Times New Roman"/>
          <w:sz w:val="28"/>
          <w:szCs w:val="28"/>
        </w:rPr>
        <w:t xml:space="preserve">разговаривала с </w:t>
      </w:r>
      <w:r>
        <w:rPr>
          <w:rStyle w:val="cat-UserDefinedgrp-57rplc-77"/>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и объясняла, что нельзя продавать алкогольную продукцию несовершеннолетним. Также в 2022 году </w:t>
      </w:r>
      <w:r>
        <w:rPr>
          <w:rStyle w:val="cat-UserDefinedgrp-60rplc-80"/>
          <w:rFonts w:ascii="Times New Roman" w:eastAsia="Times New Roman" w:hAnsi="Times New Roman" w:cs="Times New Roman"/>
          <w:sz w:val="28"/>
          <w:szCs w:val="28"/>
        </w:rPr>
        <w:t>Т</w:t>
      </w:r>
      <w:r>
        <w:rPr>
          <w:rFonts w:ascii="Times New Roman" w:eastAsia="Times New Roman" w:hAnsi="Times New Roman" w:cs="Times New Roman"/>
          <w:sz w:val="28"/>
          <w:szCs w:val="28"/>
        </w:rPr>
        <w:t>. продавала алкогольную продукцию несовершеннолетнему, ей был назначен штраф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Гаибназарова</w:t>
      </w:r>
      <w:r>
        <w:rPr>
          <w:rFonts w:ascii="Times New Roman" w:eastAsia="Times New Roman" w:hAnsi="Times New Roman" w:cs="Times New Roman"/>
          <w:sz w:val="28"/>
          <w:szCs w:val="28"/>
        </w:rPr>
        <w:t xml:space="preserve"> У.Х. </w:t>
      </w:r>
      <w:r>
        <w:rPr>
          <w:rFonts w:ascii="Times New Roman" w:eastAsia="Times New Roman" w:hAnsi="Times New Roman" w:cs="Times New Roman"/>
          <w:sz w:val="28"/>
          <w:szCs w:val="28"/>
        </w:rPr>
        <w:t xml:space="preserve">неоднократно с ней проводила беседы по данному факту. </w:t>
      </w:r>
      <w:r>
        <w:rPr>
          <w:rFonts w:ascii="Times New Roman" w:eastAsia="Times New Roman" w:hAnsi="Times New Roman" w:cs="Times New Roman"/>
          <w:sz w:val="28"/>
          <w:szCs w:val="28"/>
        </w:rPr>
        <w:t>Гаибназарова</w:t>
      </w:r>
      <w:r>
        <w:rPr>
          <w:rFonts w:ascii="Times New Roman" w:eastAsia="Times New Roman" w:hAnsi="Times New Roman" w:cs="Times New Roman"/>
          <w:sz w:val="28"/>
          <w:szCs w:val="28"/>
        </w:rPr>
        <w:t xml:space="preserve"> У.Х.</w:t>
      </w:r>
      <w:r>
        <w:rPr>
          <w:rFonts w:ascii="Times New Roman" w:eastAsia="Times New Roman" w:hAnsi="Times New Roman" w:cs="Times New Roman"/>
          <w:sz w:val="28"/>
          <w:szCs w:val="28"/>
        </w:rPr>
        <w:t xml:space="preserve"> понимает, что допустила реализацию алкогольной продукции продавцом </w:t>
      </w:r>
      <w:r>
        <w:rPr>
          <w:rStyle w:val="cat-UserDefinedgrp-57rplc-84"/>
          <w:rFonts w:ascii="Times New Roman" w:eastAsia="Times New Roman" w:hAnsi="Times New Roman" w:cs="Times New Roman"/>
          <w:sz w:val="28"/>
          <w:szCs w:val="28"/>
        </w:rPr>
        <w:t>Т</w:t>
      </w:r>
      <w:r>
        <w:rPr>
          <w:rFonts w:ascii="Times New Roman" w:eastAsia="Times New Roman" w:hAnsi="Times New Roman" w:cs="Times New Roman"/>
          <w:sz w:val="28"/>
          <w:szCs w:val="28"/>
        </w:rPr>
        <w:t>. несовершеннолетнему</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копией </w:t>
      </w:r>
      <w:r>
        <w:rPr>
          <w:rFonts w:ascii="Times New Roman" w:eastAsia="Times New Roman" w:hAnsi="Times New Roman" w:cs="Times New Roman"/>
          <w:sz w:val="28"/>
          <w:szCs w:val="28"/>
        </w:rPr>
        <w:t>объяснени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свидетеля </w:t>
      </w:r>
      <w:r>
        <w:rPr>
          <w:rStyle w:val="cat-UserDefinedgrp-59rplc-86"/>
          <w:rFonts w:ascii="Times New Roman" w:eastAsia="Times New Roman" w:hAnsi="Times New Roman" w:cs="Times New Roman"/>
          <w:sz w:val="28"/>
          <w:szCs w:val="28"/>
        </w:rPr>
        <w:t>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11.02.2026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перед дачей объяснений свидетелю были разъяснены положения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xml:space="preserve">. 25.6, 17.9, 17.7 КоАП РФ и ст. 51 Конституции РФ), из которых следует, что </w:t>
      </w:r>
      <w:r>
        <w:rPr>
          <w:rFonts w:ascii="Times New Roman" w:eastAsia="Times New Roman" w:hAnsi="Times New Roman" w:cs="Times New Roman"/>
          <w:sz w:val="28"/>
          <w:szCs w:val="28"/>
        </w:rPr>
        <w:t xml:space="preserve">11.02.2026 ему сотрудники полиции предложили поучаствовать в «Контрольной закупке» (ОРМ), на что он и его законный представитель (мать) согласились, чтобы он участвовал в ОРМ «Контрольная закупка». После чего сотрудники полиции вручили ему купюру в размере 500 руб. Далее он направился в магазин «Онис-2» </w:t>
      </w:r>
      <w:r>
        <w:rPr>
          <w:rFonts w:ascii="Times New Roman" w:eastAsia="Times New Roman" w:hAnsi="Times New Roman" w:cs="Times New Roman"/>
          <w:sz w:val="28"/>
          <w:szCs w:val="28"/>
        </w:rPr>
        <w:t>по адресу: г. Нефтеюганск,</w:t>
      </w:r>
      <w:r>
        <w:rPr>
          <w:rFonts w:ascii="Times New Roman" w:eastAsia="Times New Roman" w:hAnsi="Times New Roman" w:cs="Times New Roman"/>
          <w:sz w:val="28"/>
          <w:szCs w:val="28"/>
        </w:rPr>
        <w:t xml:space="preserve"> 11 Б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ул. Школьная, д. 10. Зайдя в магазин он взял одну бутылку пива «Охота Крепкое»</w:t>
      </w:r>
      <w:r>
        <w:rPr>
          <w:rFonts w:ascii="Times New Roman" w:eastAsia="Times New Roman" w:hAnsi="Times New Roman" w:cs="Times New Roman"/>
          <w:sz w:val="28"/>
          <w:szCs w:val="28"/>
        </w:rPr>
        <w:t xml:space="preserve">, объемом 1,2 литра, крепостью 8,1 %, подошел к кассе, где продавец (женщина) продала ему пиво. Выйдя на улицу, он подал </w:t>
      </w:r>
      <w:r>
        <w:rPr>
          <w:rFonts w:ascii="Times New Roman" w:eastAsia="Times New Roman" w:hAnsi="Times New Roman" w:cs="Times New Roman"/>
          <w:sz w:val="28"/>
          <w:szCs w:val="28"/>
        </w:rPr>
        <w:t xml:space="preserve">условный знак сотрудникам полиции, и они совместно прошли в магазин </w:t>
      </w:r>
      <w:r>
        <w:rPr>
          <w:rFonts w:ascii="Times New Roman" w:eastAsia="Times New Roman" w:hAnsi="Times New Roman" w:cs="Times New Roman"/>
          <w:sz w:val="28"/>
          <w:szCs w:val="28"/>
        </w:rPr>
        <w:t>Онис-2»</w:t>
      </w:r>
      <w:r>
        <w:rPr>
          <w:rFonts w:ascii="Times New Roman" w:eastAsia="Times New Roman" w:hAnsi="Times New Roman" w:cs="Times New Roman"/>
          <w:sz w:val="28"/>
          <w:szCs w:val="28"/>
        </w:rPr>
        <w:t xml:space="preserve">. При покупке пива продавец спросила, есть ли у него с собой паспорт, на что он ответил, что забыл его. Около 18:00 он зашел </w:t>
      </w:r>
      <w:r>
        <w:rPr>
          <w:rFonts w:ascii="Times New Roman" w:eastAsia="Times New Roman" w:hAnsi="Times New Roman" w:cs="Times New Roman"/>
          <w:sz w:val="28"/>
          <w:szCs w:val="28"/>
        </w:rPr>
        <w:t>в магазин «Онис-2»</w:t>
      </w:r>
      <w:r>
        <w:rPr>
          <w:rFonts w:ascii="Times New Roman" w:eastAsia="Times New Roman" w:hAnsi="Times New Roman" w:cs="Times New Roman"/>
          <w:sz w:val="28"/>
          <w:szCs w:val="28"/>
        </w:rPr>
        <w:t xml:space="preserve"> и подойдя к кассе приобрел пиво, он расплатился 500 р. купюрой, ему была дана сдача продавцом, в размере 305 руб.</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копией объяснения </w:t>
      </w:r>
      <w:r>
        <w:rPr>
          <w:rStyle w:val="cat-UserDefinedgrp-57rplc-96"/>
          <w:rFonts w:ascii="Times New Roman" w:eastAsia="Times New Roman" w:hAnsi="Times New Roman" w:cs="Times New Roman"/>
          <w:sz w:val="28"/>
          <w:szCs w:val="28"/>
        </w:rPr>
        <w:t>Т</w:t>
      </w:r>
      <w:r>
        <w:rPr>
          <w:rFonts w:ascii="Times New Roman" w:eastAsia="Times New Roman" w:hAnsi="Times New Roman" w:cs="Times New Roman"/>
          <w:sz w:val="28"/>
          <w:szCs w:val="28"/>
        </w:rPr>
        <w:t>. от 11.02.2026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которым 11.02.2026 </w:t>
      </w:r>
      <w:r>
        <w:rPr>
          <w:rFonts w:ascii="Times New Roman" w:eastAsia="Times New Roman" w:hAnsi="Times New Roman" w:cs="Times New Roman"/>
          <w:sz w:val="28"/>
          <w:szCs w:val="28"/>
        </w:rPr>
        <w:t>она находилась на рабочем месте. Около 18:00 в магазин пришел молодой человек, который с холодильника взял 1 бутылку пива «Охота Крепкое» объемом</w:t>
      </w:r>
      <w:r>
        <w:rPr>
          <w:rFonts w:ascii="Times New Roman" w:eastAsia="Times New Roman" w:hAnsi="Times New Roman" w:cs="Times New Roman"/>
          <w:sz w:val="28"/>
          <w:szCs w:val="28"/>
        </w:rPr>
        <w:t xml:space="preserve"> 1,2 л</w:t>
      </w:r>
      <w:r>
        <w:rPr>
          <w:rFonts w:ascii="Times New Roman" w:eastAsia="Times New Roman" w:hAnsi="Times New Roman" w:cs="Times New Roman"/>
          <w:sz w:val="28"/>
          <w:szCs w:val="28"/>
        </w:rPr>
        <w:t>итра,</w:t>
      </w:r>
      <w:r>
        <w:rPr>
          <w:rFonts w:ascii="Times New Roman" w:eastAsia="Times New Roman" w:hAnsi="Times New Roman" w:cs="Times New Roman"/>
          <w:sz w:val="28"/>
          <w:szCs w:val="28"/>
        </w:rPr>
        <w:t xml:space="preserve"> с содержание этилового спирта 8,1 %, </w:t>
      </w:r>
      <w:r>
        <w:rPr>
          <w:rFonts w:ascii="Times New Roman" w:eastAsia="Times New Roman" w:hAnsi="Times New Roman" w:cs="Times New Roman"/>
          <w:sz w:val="28"/>
          <w:szCs w:val="28"/>
        </w:rPr>
        <w:t>стоимостью 195 руб., и подошел на кассу. Она спросила у него возраст</w:t>
      </w:r>
      <w:r>
        <w:rPr>
          <w:rFonts w:ascii="Times New Roman" w:eastAsia="Times New Roman" w:hAnsi="Times New Roman" w:cs="Times New Roman"/>
          <w:sz w:val="28"/>
          <w:szCs w:val="28"/>
        </w:rPr>
        <w:t xml:space="preserve"> позволяет, какого он года рождения и позволяет ли ему возраст покупать пиво</w:t>
      </w:r>
      <w:r>
        <w:rPr>
          <w:rFonts w:ascii="Times New Roman" w:eastAsia="Times New Roman" w:hAnsi="Times New Roman" w:cs="Times New Roman"/>
          <w:sz w:val="28"/>
          <w:szCs w:val="28"/>
        </w:rPr>
        <w:t xml:space="preserve"> и попросила у него паспорт</w:t>
      </w:r>
      <w:r>
        <w:rPr>
          <w:rFonts w:ascii="Times New Roman" w:eastAsia="Times New Roman" w:hAnsi="Times New Roman" w:cs="Times New Roman"/>
          <w:sz w:val="28"/>
          <w:szCs w:val="28"/>
        </w:rPr>
        <w:t xml:space="preserve">. Он ей ответил, что </w:t>
      </w:r>
      <w:r>
        <w:rPr>
          <w:rStyle w:val="cat-PassportDatagrp-42rplc-102"/>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паспорта с собой нет</w:t>
      </w:r>
      <w:r>
        <w:rPr>
          <w:rFonts w:ascii="Times New Roman" w:eastAsia="Times New Roman" w:hAnsi="Times New Roman" w:cs="Times New Roman"/>
          <w:sz w:val="28"/>
          <w:szCs w:val="28"/>
        </w:rPr>
        <w:t>. Она ему сказала, что он не выгляд</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т на этот возраст</w:t>
      </w:r>
      <w:r>
        <w:rPr>
          <w:rFonts w:ascii="Times New Roman" w:eastAsia="Times New Roman" w:hAnsi="Times New Roman" w:cs="Times New Roman"/>
          <w:sz w:val="28"/>
          <w:szCs w:val="28"/>
        </w:rPr>
        <w:t xml:space="preserve"> и продала ему пиво. Он подал ей денежную купюру номиналом 500 руб., она ему подала сдачу 305 руб. Чек не дала, так как он расплатился наличкой. После чего он вышел из магазина. Через некоторое время в магазин зашли сотрудники полиции и пояснили, что у них проходит «Контрольная закупка» и она продала пиво несовершеннолетнему. Ранее она</w:t>
      </w:r>
      <w:r>
        <w:rPr>
          <w:rFonts w:ascii="Times New Roman" w:eastAsia="Times New Roman" w:hAnsi="Times New Roman" w:cs="Times New Roman"/>
          <w:sz w:val="28"/>
          <w:szCs w:val="28"/>
        </w:rPr>
        <w:t xml:space="preserve"> продавала алкогольную продукцию несовершеннолетнему, </w:t>
      </w:r>
      <w:r>
        <w:rPr>
          <w:rFonts w:ascii="Times New Roman" w:eastAsia="Times New Roman" w:hAnsi="Times New Roman" w:cs="Times New Roman"/>
          <w:sz w:val="28"/>
          <w:szCs w:val="28"/>
        </w:rPr>
        <w:t xml:space="preserve">это было в 2022 году, </w:t>
      </w:r>
      <w:r>
        <w:rPr>
          <w:rFonts w:ascii="Times New Roman" w:eastAsia="Times New Roman" w:hAnsi="Times New Roman" w:cs="Times New Roman"/>
          <w:sz w:val="28"/>
          <w:szCs w:val="28"/>
        </w:rPr>
        <w:t xml:space="preserve">ей был назначен </w:t>
      </w:r>
      <w:r>
        <w:rPr>
          <w:rFonts w:ascii="Times New Roman" w:eastAsia="Times New Roman" w:hAnsi="Times New Roman" w:cs="Times New Roman"/>
          <w:sz w:val="28"/>
          <w:szCs w:val="28"/>
        </w:rPr>
        <w:t xml:space="preserve">административный </w:t>
      </w:r>
      <w:r>
        <w:rPr>
          <w:rFonts w:ascii="Times New Roman" w:eastAsia="Times New Roman" w:hAnsi="Times New Roman" w:cs="Times New Roman"/>
          <w:sz w:val="28"/>
          <w:szCs w:val="28"/>
        </w:rPr>
        <w:t>штраф</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копией квитанции № </w:t>
      </w: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317</w:t>
      </w:r>
      <w:r>
        <w:rPr>
          <w:rFonts w:ascii="Times New Roman" w:eastAsia="Times New Roman" w:hAnsi="Times New Roman" w:cs="Times New Roman"/>
          <w:sz w:val="28"/>
          <w:szCs w:val="28"/>
        </w:rPr>
        <w:t xml:space="preserve"> о приеме предметов, документов в камеру хранения предметов, документов, изымаемых в ходе досудебного производства, опер</w:t>
      </w:r>
      <w:r>
        <w:rPr>
          <w:rFonts w:ascii="Times New Roman" w:eastAsia="Times New Roman" w:hAnsi="Times New Roman" w:cs="Times New Roman"/>
          <w:sz w:val="28"/>
          <w:szCs w:val="28"/>
        </w:rPr>
        <w:t>ативно-розыскной деятельности, п</w:t>
      </w:r>
      <w:r>
        <w:rPr>
          <w:rFonts w:ascii="Times New Roman" w:eastAsia="Times New Roman" w:hAnsi="Times New Roman" w:cs="Times New Roman"/>
          <w:sz w:val="28"/>
          <w:szCs w:val="28"/>
        </w:rPr>
        <w:t xml:space="preserve">ри производстве об административных правонарушениях от </w:t>
      </w:r>
      <w:r>
        <w:rPr>
          <w:rFonts w:ascii="Times New Roman" w:eastAsia="Times New Roman" w:hAnsi="Times New Roman" w:cs="Times New Roman"/>
          <w:sz w:val="28"/>
          <w:szCs w:val="28"/>
        </w:rPr>
        <w:t>27.02.2026</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выпиской из ЕГРИП</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справкой </w:t>
      </w:r>
      <w:r>
        <w:rPr>
          <w:rFonts w:ascii="Times New Roman" w:eastAsia="Times New Roman" w:hAnsi="Times New Roman" w:cs="Times New Roman"/>
          <w:sz w:val="28"/>
          <w:szCs w:val="28"/>
        </w:rPr>
        <w:t>на лицо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учетам СООП</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Имеющиеся в материалах дела доказательства непротиворечивы,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w:t>
      </w:r>
      <w:hyperlink r:id="rId4" w:history="1">
        <w:r>
          <w:rPr>
            <w:rFonts w:ascii="Times New Roman" w:eastAsia="Times New Roman" w:hAnsi="Times New Roman" w:cs="Times New Roman"/>
            <w:color w:val="0000EE"/>
            <w:sz w:val="28"/>
            <w:szCs w:val="28"/>
          </w:rPr>
          <w:t>частью 1 статьи 26</w:t>
        </w:r>
      </w:hyperlink>
      <w:r>
        <w:rPr>
          <w:rFonts w:ascii="Times New Roman" w:eastAsia="Times New Roman" w:hAnsi="Times New Roman" w:cs="Times New Roman"/>
          <w:sz w:val="28"/>
          <w:szCs w:val="28"/>
        </w:rPr>
        <w:t xml:space="preserve"> Федерального закона от 22.11.1995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области производства и оборота этилового спирта, алкогольной и спиртосодержащей продукции запрещается в том числе розничная продажа алкогольной продукции с нарушением требований статьи 16 настоящего Федерального закона.</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подп. 11 </w:t>
      </w:r>
      <w:r>
        <w:rPr>
          <w:rFonts w:ascii="Times New Roman" w:eastAsia="Times New Roman" w:hAnsi="Times New Roman" w:cs="Times New Roman"/>
          <w:sz w:val="28"/>
          <w:szCs w:val="28"/>
        </w:rPr>
        <w:t>п. 2 ст.16 Федерального закона от 22 ноября 1995 г.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розничная продажа алкогольной продукции и розничная продажа алкогольной продукции при оказании услуг общественного питания, за исключением случаев, указанных в пунктах 3 и 6 н</w:t>
      </w:r>
      <w:r>
        <w:rPr>
          <w:rFonts w:ascii="Times New Roman" w:eastAsia="Times New Roman" w:hAnsi="Times New Roman" w:cs="Times New Roman"/>
          <w:sz w:val="28"/>
          <w:szCs w:val="28"/>
        </w:rPr>
        <w:t>астоящей статьи, не допускаются</w:t>
      </w:r>
      <w:r>
        <w:rPr>
          <w:rFonts w:ascii="Times New Roman" w:eastAsia="Times New Roman" w:hAnsi="Times New Roman" w:cs="Times New Roman"/>
          <w:sz w:val="28"/>
          <w:szCs w:val="28"/>
        </w:rPr>
        <w:t xml:space="preserve"> несовершеннолетним. В случае возникновения у лица, непосредственно осуществляющего отпуск алкогольной продукции (продавца), сомнения в достижении покупателем совершеннолетия продавец вправе потребовать у этого покупателя документ, позволяющий установить возраст этого покупателя. Перечень соответствующих документов </w:t>
      </w:r>
      <w:r>
        <w:rPr>
          <w:rFonts w:ascii="Times New Roman" w:eastAsia="Times New Roman" w:hAnsi="Times New Roman" w:cs="Times New Roman"/>
          <w:sz w:val="28"/>
          <w:szCs w:val="28"/>
        </w:rPr>
        <w:t xml:space="preserve">устанавливается уполномоченным Правительством Российской Федерации федеральным органом исполнительной власти. </w:t>
      </w:r>
    </w:p>
    <w:p>
      <w:pPr>
        <w:spacing w:before="0" w:after="0"/>
        <w:ind w:firstLine="540"/>
        <w:jc w:val="both"/>
        <w:rPr>
          <w:sz w:val="28"/>
          <w:szCs w:val="28"/>
        </w:rPr>
      </w:pPr>
      <w:r>
        <w:rPr>
          <w:rFonts w:ascii="Times New Roman" w:eastAsia="Times New Roman" w:hAnsi="Times New Roman" w:cs="Times New Roman"/>
          <w:sz w:val="28"/>
          <w:szCs w:val="28"/>
        </w:rPr>
        <w:t xml:space="preserve">Судья квалифицирует действия </w:t>
      </w:r>
      <w:r>
        <w:rPr>
          <w:rFonts w:ascii="Times New Roman" w:eastAsia="Times New Roman" w:hAnsi="Times New Roman" w:cs="Times New Roman"/>
          <w:sz w:val="28"/>
          <w:szCs w:val="28"/>
        </w:rPr>
        <w:t>Гаибназаровой У.Х</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ч. 2.1</w:t>
      </w:r>
      <w:r>
        <w:rPr>
          <w:rFonts w:ascii="Times New Roman" w:eastAsia="Times New Roman" w:hAnsi="Times New Roman" w:cs="Times New Roman"/>
          <w:sz w:val="28"/>
          <w:szCs w:val="28"/>
        </w:rPr>
        <w:t xml:space="preserve"> ст. 14.16 Кодекса Российской Федерации об административных правонарушениях как </w:t>
      </w:r>
      <w:r>
        <w:rPr>
          <w:rFonts w:ascii="Times New Roman" w:eastAsia="Times New Roman" w:hAnsi="Times New Roman" w:cs="Times New Roman"/>
          <w:sz w:val="28"/>
          <w:szCs w:val="28"/>
        </w:rPr>
        <w:t xml:space="preserve">розничная продажа несовершеннолетнему алкогольной продукции, если это действие не содержит </w:t>
      </w:r>
      <w:hyperlink r:id="rId5" w:history="1">
        <w:r>
          <w:rPr>
            <w:rFonts w:ascii="Times New Roman" w:eastAsia="Times New Roman" w:hAnsi="Times New Roman" w:cs="Times New Roman"/>
            <w:color w:val="0000EE"/>
            <w:sz w:val="28"/>
            <w:szCs w:val="28"/>
          </w:rPr>
          <w:t>уголовно наказуемого деяния</w:t>
        </w:r>
      </w:hyperlink>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При назначении наказания судья учитывает характер совершенного правонарушения, личность </w:t>
      </w:r>
      <w:r>
        <w:rPr>
          <w:rFonts w:ascii="Times New Roman" w:eastAsia="Times New Roman" w:hAnsi="Times New Roman" w:cs="Times New Roman"/>
          <w:sz w:val="28"/>
          <w:szCs w:val="28"/>
        </w:rPr>
        <w:t>Гаибназаровой У.Х</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ее</w:t>
      </w:r>
      <w:r>
        <w:rPr>
          <w:rFonts w:ascii="Times New Roman" w:eastAsia="Times New Roman" w:hAnsi="Times New Roman" w:cs="Times New Roman"/>
          <w:sz w:val="28"/>
          <w:szCs w:val="28"/>
        </w:rPr>
        <w:t xml:space="preserve"> имущественное положение.</w:t>
      </w:r>
    </w:p>
    <w:p>
      <w:pPr>
        <w:spacing w:before="0" w:after="0"/>
        <w:ind w:firstLine="567"/>
        <w:jc w:val="both"/>
        <w:rPr>
          <w:sz w:val="28"/>
          <w:szCs w:val="28"/>
        </w:rPr>
      </w:pPr>
      <w:r>
        <w:rPr>
          <w:rFonts w:ascii="Times New Roman" w:eastAsia="Times New Roman" w:hAnsi="Times New Roman" w:cs="Times New Roman"/>
          <w:sz w:val="28"/>
          <w:szCs w:val="28"/>
        </w:rPr>
        <w:t>Обстоятельством, смягчающим административную ответственность в соответствии со ст. 4.2 Кодекса Российской Федерации об административных правонарушениях, мировой судья признает признание вины.</w:t>
      </w:r>
    </w:p>
    <w:p>
      <w:pPr>
        <w:spacing w:before="0" w:after="0"/>
        <w:ind w:firstLine="567"/>
        <w:jc w:val="both"/>
        <w:rPr>
          <w:sz w:val="28"/>
          <w:szCs w:val="28"/>
        </w:rPr>
      </w:pPr>
      <w:r>
        <w:rPr>
          <w:rFonts w:ascii="Times New Roman" w:eastAsia="Times New Roman" w:hAnsi="Times New Roman" w:cs="Times New Roman"/>
          <w:sz w:val="28"/>
          <w:szCs w:val="28"/>
        </w:rPr>
        <w:t>Обстоятельств, отягчающих административную ответственность, в соответствии со ст. 4.3 Кодекса Российской Федерации об административных правонарушениях, мировой судья не находит</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Оснований для прекращения производства по делу не имеется.</w:t>
      </w:r>
    </w:p>
    <w:p>
      <w:pPr>
        <w:spacing w:before="0" w:after="0"/>
        <w:ind w:firstLine="567"/>
        <w:jc w:val="both"/>
        <w:rPr>
          <w:sz w:val="28"/>
          <w:szCs w:val="28"/>
        </w:rPr>
      </w:pPr>
      <w:r>
        <w:rPr>
          <w:rFonts w:ascii="Times New Roman" w:eastAsia="Times New Roman" w:hAnsi="Times New Roman" w:cs="Times New Roman"/>
          <w:sz w:val="28"/>
          <w:szCs w:val="28"/>
        </w:rPr>
        <w:t>Согласно ч. 3 ст. 29.10 КоАП РФ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w:t>
      </w:r>
    </w:p>
    <w:p>
      <w:pPr>
        <w:spacing w:before="0" w:after="0"/>
        <w:ind w:firstLine="567"/>
        <w:jc w:val="both"/>
        <w:rPr>
          <w:sz w:val="28"/>
          <w:szCs w:val="28"/>
        </w:rPr>
      </w:pPr>
      <w:r>
        <w:rPr>
          <w:rFonts w:ascii="Times New Roman" w:eastAsia="Times New Roman" w:hAnsi="Times New Roman" w:cs="Times New Roman"/>
          <w:sz w:val="28"/>
          <w:szCs w:val="28"/>
        </w:rPr>
        <w:t>Из материалов дела следует, что изъят</w:t>
      </w:r>
      <w:r>
        <w:rPr>
          <w:rFonts w:ascii="Times New Roman" w:eastAsia="Times New Roman" w:hAnsi="Times New Roman" w:cs="Times New Roman"/>
          <w:sz w:val="28"/>
          <w:szCs w:val="28"/>
        </w:rPr>
        <w:t>ое</w:t>
      </w:r>
      <w:r>
        <w:rPr>
          <w:rFonts w:ascii="Times New Roman" w:eastAsia="Times New Roman" w:hAnsi="Times New Roman" w:cs="Times New Roman"/>
          <w:sz w:val="28"/>
          <w:szCs w:val="28"/>
        </w:rPr>
        <w:t xml:space="preserve"> при осмотре </w:t>
      </w:r>
      <w:r>
        <w:rPr>
          <w:rFonts w:ascii="Times New Roman" w:eastAsia="Times New Roman" w:hAnsi="Times New Roman" w:cs="Times New Roman"/>
          <w:sz w:val="28"/>
          <w:szCs w:val="28"/>
        </w:rPr>
        <w:t xml:space="preserve">места происшествия </w:t>
      </w:r>
      <w:r>
        <w:rPr>
          <w:rFonts w:ascii="Times New Roman" w:eastAsia="Times New Roman" w:hAnsi="Times New Roman" w:cs="Times New Roman"/>
          <w:sz w:val="28"/>
          <w:szCs w:val="28"/>
        </w:rPr>
        <w:t>пив</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«Охота Крепкое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объемом 1,2 литра, в пластиковой таре в количестве 1 </w:t>
      </w:r>
      <w:r>
        <w:rPr>
          <w:rFonts w:ascii="Times New Roman" w:eastAsia="Times New Roman" w:hAnsi="Times New Roman" w:cs="Times New Roman"/>
          <w:sz w:val="28"/>
          <w:szCs w:val="28"/>
        </w:rPr>
        <w:t>штуки</w:t>
      </w:r>
      <w:r>
        <w:rPr>
          <w:rFonts w:ascii="Times New Roman" w:eastAsia="Times New Roman" w:hAnsi="Times New Roman" w:cs="Times New Roman"/>
          <w:sz w:val="28"/>
          <w:szCs w:val="28"/>
        </w:rPr>
        <w:t>, явивш</w:t>
      </w:r>
      <w:r>
        <w:rPr>
          <w:rFonts w:ascii="Times New Roman" w:eastAsia="Times New Roman" w:hAnsi="Times New Roman" w:cs="Times New Roman"/>
          <w:sz w:val="28"/>
          <w:szCs w:val="28"/>
        </w:rPr>
        <w:t>ие</w:t>
      </w:r>
      <w:r>
        <w:rPr>
          <w:rFonts w:ascii="Times New Roman" w:eastAsia="Times New Roman" w:hAnsi="Times New Roman" w:cs="Times New Roman"/>
          <w:sz w:val="28"/>
          <w:szCs w:val="28"/>
        </w:rPr>
        <w:t>ся предметом административного правонарушения, передан</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на ответственное хранение в камеру хранения вещественных доказательств, в настоящее время принадлеж</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т </w:t>
      </w:r>
      <w:r>
        <w:rPr>
          <w:rFonts w:ascii="Times New Roman" w:eastAsia="Times New Roman" w:hAnsi="Times New Roman" w:cs="Times New Roman"/>
          <w:sz w:val="28"/>
          <w:szCs w:val="28"/>
        </w:rPr>
        <w:t xml:space="preserve">ИП </w:t>
      </w:r>
      <w:r>
        <w:rPr>
          <w:rFonts w:ascii="Times New Roman" w:eastAsia="Times New Roman" w:hAnsi="Times New Roman" w:cs="Times New Roman"/>
          <w:sz w:val="28"/>
          <w:szCs w:val="28"/>
        </w:rPr>
        <w:t>Гаибназаровой У.Х</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т.е. лицу, от имени которого была незаконно реализована продавцом </w:t>
      </w:r>
      <w:r>
        <w:rPr>
          <w:rStyle w:val="cat-UserDefinedgrp-57rplc-112"/>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потому подлежит уничтожению. </w:t>
      </w:r>
    </w:p>
    <w:p>
      <w:pPr>
        <w:widowControl w:val="0"/>
        <w:tabs>
          <w:tab w:val="left" w:pos="567"/>
        </w:tabs>
        <w:spacing w:before="0" w:after="0"/>
        <w:ind w:firstLine="360"/>
        <w:jc w:val="both"/>
        <w:rPr>
          <w:sz w:val="28"/>
          <w:szCs w:val="28"/>
        </w:rPr>
      </w:pPr>
      <w:r>
        <w:rPr>
          <w:sz w:val="28"/>
          <w:szCs w:val="28"/>
        </w:rPr>
        <w:tab/>
      </w:r>
      <w:r>
        <w:rPr>
          <w:rFonts w:ascii="Times New Roman" w:eastAsia="Times New Roman" w:hAnsi="Times New Roman" w:cs="Times New Roman"/>
          <w:sz w:val="28"/>
          <w:szCs w:val="28"/>
        </w:rPr>
        <w:t>С учётом изложенного, руководствуясь ст.ст. 29.9, 29.10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Кодекса Российской Федерации об административных правонарушениях,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судья</w:t>
      </w:r>
    </w:p>
    <w:p>
      <w:pPr>
        <w:spacing w:before="0" w:after="0"/>
        <w:jc w:val="center"/>
        <w:rPr>
          <w:sz w:val="28"/>
          <w:szCs w:val="28"/>
        </w:rPr>
      </w:pPr>
      <w:r>
        <w:rPr>
          <w:rFonts w:ascii="Times New Roman" w:eastAsia="Times New Roman" w:hAnsi="Times New Roman" w:cs="Times New Roman"/>
          <w:sz w:val="28"/>
          <w:szCs w:val="28"/>
        </w:rPr>
        <w:t>П О С Т А Н О В И Л:</w:t>
      </w:r>
    </w:p>
    <w:p>
      <w:pPr>
        <w:spacing w:before="0" w:after="0"/>
        <w:rPr>
          <w:sz w:val="12"/>
          <w:szCs w:val="12"/>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Гаибназаров</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Умутай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Хамидовн</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w:t>
      </w:r>
      <w:r>
        <w:rPr>
          <w:rFonts w:ascii="Times New Roman" w:eastAsia="Times New Roman" w:hAnsi="Times New Roman" w:cs="Times New Roman"/>
          <w:sz w:val="28"/>
          <w:szCs w:val="28"/>
        </w:rPr>
        <w:t xml:space="preserve"> виновн</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 </w:t>
      </w: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 ст. 14.16 Кодекса Российской Федерации об административных правонарушениях</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назначить </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наказание в виде административного штрафа в размере </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000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сто</w:t>
      </w:r>
      <w:r>
        <w:rPr>
          <w:rFonts w:ascii="Times New Roman" w:eastAsia="Times New Roman" w:hAnsi="Times New Roman" w:cs="Times New Roman"/>
          <w:sz w:val="28"/>
          <w:szCs w:val="28"/>
        </w:rPr>
        <w:t xml:space="preserve"> тысяч</w:t>
      </w:r>
      <w:r>
        <w:rPr>
          <w:rFonts w:ascii="Times New Roman" w:eastAsia="Times New Roman" w:hAnsi="Times New Roman" w:cs="Times New Roman"/>
          <w:sz w:val="28"/>
          <w:szCs w:val="28"/>
        </w:rPr>
        <w:t>) рублей.</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Штраф подлежит уплате на счет: получатель УФК по Ханты-Мансийскому автономному округу – Югре (Департамент административного обеспечения Ханты-Мансийского автономного округа – Югры, л/с 04872D08080) КПП 860101001 ИНН 8601073664 ОКТМО 71874000 р/с 03100643000000018700 ОКЦ № 8 УГУ Банка России//УФК по Ханты-Мансийскому автономному округу – Югре г. Ханты-Мансийск БИК 007162163 к/с 40102810245370000007, КБК 72011601333010000140, УИН 0412365400395002522614141</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w:t>
      </w:r>
      <w:r>
        <w:rPr>
          <w:rFonts w:ascii="Times New Roman" w:eastAsia="Times New Roman" w:hAnsi="Times New Roman" w:cs="Times New Roman"/>
          <w:sz w:val="28"/>
          <w:szCs w:val="28"/>
        </w:rPr>
        <w:t xml:space="preserve">предусмотренных </w:t>
      </w:r>
      <w:hyperlink w:anchor="sub_315" w:history="1">
        <w:r>
          <w:rPr>
            <w:rFonts w:ascii="Times New Roman" w:eastAsia="Times New Roman" w:hAnsi="Times New Roman" w:cs="Times New Roman"/>
            <w:color w:val="0000EE"/>
            <w:sz w:val="28"/>
            <w:szCs w:val="28"/>
          </w:rPr>
          <w:t>статьей 31.5</w:t>
        </w:r>
      </w:hyperlink>
      <w:r>
        <w:rPr>
          <w:rFonts w:ascii="Times New Roman" w:eastAsia="Times New Roman" w:hAnsi="Times New Roman" w:cs="Times New Roman"/>
        </w:rPr>
        <w:t xml:space="preserve"> </w:t>
      </w:r>
      <w:r>
        <w:rPr>
          <w:rFonts w:ascii="Times New Roman" w:eastAsia="Times New Roman" w:hAnsi="Times New Roman" w:cs="Times New Roman"/>
          <w:sz w:val="28"/>
          <w:szCs w:val="28"/>
        </w:rPr>
        <w:t>Кодекса Российской Федерации об административных правонарушениях</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Разъяснить, что за неуплату административного штрафа по истечении шестидесяти днейпредусмотрена административная ответственность в соответствии со ст. 20.25 Кодекса Российской Федерации об административных правонарушениях.</w:t>
      </w:r>
    </w:p>
    <w:p>
      <w:pPr>
        <w:spacing w:before="0" w:after="0"/>
        <w:ind w:firstLine="567"/>
        <w:jc w:val="both"/>
        <w:rPr>
          <w:sz w:val="28"/>
          <w:szCs w:val="28"/>
        </w:rPr>
      </w:pPr>
      <w:r>
        <w:rPr>
          <w:rFonts w:ascii="Times New Roman" w:eastAsia="Times New Roman" w:hAnsi="Times New Roman" w:cs="Times New Roman"/>
          <w:sz w:val="28"/>
          <w:szCs w:val="28"/>
        </w:rPr>
        <w:t xml:space="preserve">Вещественные доказательства делу: 1) пиво «Охота Крепкое», объемом 1,2 литра, в пластиковой таре в количестве 1 </w:t>
      </w:r>
      <w:r>
        <w:rPr>
          <w:rFonts w:ascii="Times New Roman" w:eastAsia="Times New Roman" w:hAnsi="Times New Roman" w:cs="Times New Roman"/>
          <w:sz w:val="28"/>
          <w:szCs w:val="28"/>
        </w:rPr>
        <w:t>штуки</w:t>
      </w:r>
      <w:r>
        <w:rPr>
          <w:rFonts w:ascii="Times New Roman" w:eastAsia="Times New Roman" w:hAnsi="Times New Roman" w:cs="Times New Roman"/>
          <w:sz w:val="28"/>
          <w:szCs w:val="28"/>
        </w:rPr>
        <w:t>, находящ</w:t>
      </w:r>
      <w:r>
        <w:rPr>
          <w:rFonts w:ascii="Times New Roman" w:eastAsia="Times New Roman" w:hAnsi="Times New Roman" w:cs="Times New Roman"/>
          <w:sz w:val="28"/>
          <w:szCs w:val="28"/>
        </w:rPr>
        <w:t>ее</w:t>
      </w:r>
      <w:r>
        <w:rPr>
          <w:rFonts w:ascii="Times New Roman" w:eastAsia="Times New Roman" w:hAnsi="Times New Roman" w:cs="Times New Roman"/>
          <w:sz w:val="28"/>
          <w:szCs w:val="28"/>
        </w:rPr>
        <w:t>ся на ответственном хранении в камере хранения вещественных доказательств в ОМВД России по г. Нефтеюганску (квитанция №</w:t>
      </w:r>
      <w:r>
        <w:rPr>
          <w:rFonts w:ascii="Times New Roman" w:eastAsia="Times New Roman" w:hAnsi="Times New Roman" w:cs="Times New Roman"/>
          <w:sz w:val="28"/>
          <w:szCs w:val="28"/>
        </w:rPr>
        <w:t>206 от 07.02.2026</w:t>
      </w:r>
      <w:r>
        <w:rPr>
          <w:rFonts w:ascii="Times New Roman" w:eastAsia="Times New Roman" w:hAnsi="Times New Roman" w:cs="Times New Roman"/>
          <w:sz w:val="28"/>
          <w:szCs w:val="28"/>
        </w:rPr>
        <w:t xml:space="preserve">) уничтожить; 2) </w:t>
      </w:r>
      <w:r>
        <w:rPr>
          <w:rFonts w:ascii="Times New Roman" w:eastAsia="Times New Roman" w:hAnsi="Times New Roman" w:cs="Times New Roman"/>
          <w:sz w:val="28"/>
          <w:szCs w:val="28"/>
        </w:rPr>
        <w:t>денежны</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средств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 размере 305 руб</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находящи</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ся на ответственном хранении </w:t>
      </w:r>
      <w:r>
        <w:rPr>
          <w:rFonts w:ascii="Times New Roman" w:eastAsia="Times New Roman" w:hAnsi="Times New Roman" w:cs="Times New Roman"/>
          <w:sz w:val="28"/>
          <w:szCs w:val="28"/>
        </w:rPr>
        <w:t xml:space="preserve">у </w:t>
      </w:r>
      <w:r>
        <w:rPr>
          <w:rStyle w:val="cat-UserDefinedgrp-61rplc-126"/>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расписка от 11.02.2026</w:t>
      </w:r>
      <w:r>
        <w:rPr>
          <w:rFonts w:ascii="Times New Roman" w:eastAsia="Times New Roman" w:hAnsi="Times New Roman" w:cs="Times New Roman"/>
          <w:sz w:val="28"/>
          <w:szCs w:val="28"/>
        </w:rPr>
        <w:t xml:space="preserve">) подлежат возвращению </w:t>
      </w:r>
      <w:r>
        <w:rPr>
          <w:rFonts w:ascii="Times New Roman" w:eastAsia="Times New Roman" w:hAnsi="Times New Roman" w:cs="Times New Roman"/>
          <w:sz w:val="28"/>
          <w:szCs w:val="28"/>
        </w:rPr>
        <w:t>в ОЭБ и ПК ОМВД России по городу Нефтеюганску</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w:t>
      </w:r>
      <w:r>
        <w:rPr>
          <w:rFonts w:ascii="Times New Roman" w:eastAsia="Times New Roman" w:hAnsi="Times New Roman" w:cs="Times New Roman"/>
          <w:sz w:val="28"/>
          <w:szCs w:val="28"/>
        </w:rPr>
        <w:t xml:space="preserve">ХМАО-Югры </w:t>
      </w:r>
      <w:r>
        <w:rPr>
          <w:rFonts w:ascii="Times New Roman" w:eastAsia="Times New Roman" w:hAnsi="Times New Roman" w:cs="Times New Roman"/>
          <w:sz w:val="28"/>
          <w:szCs w:val="28"/>
        </w:rPr>
        <w:t xml:space="preserve">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w:t>
      </w:r>
    </w:p>
    <w:p>
      <w:pPr>
        <w:spacing w:before="0" w:after="0"/>
        <w:jc w:val="both"/>
        <w:rPr>
          <w:sz w:val="28"/>
          <w:szCs w:val="28"/>
        </w:rPr>
      </w:pPr>
    </w:p>
    <w:p>
      <w:pPr>
        <w:spacing w:before="0" w:after="0"/>
        <w:jc w:val="both"/>
        <w:rPr>
          <w:sz w:val="28"/>
          <w:szCs w:val="28"/>
        </w:rPr>
      </w:pPr>
    </w:p>
    <w:p>
      <w:pPr>
        <w:tabs>
          <w:tab w:val="left" w:pos="6510"/>
        </w:tabs>
        <w:spacing w:before="0" w:after="0"/>
        <w:ind w:left="1560"/>
        <w:rPr>
          <w:sz w:val="28"/>
          <w:szCs w:val="28"/>
        </w:rPr>
      </w:pPr>
      <w:r>
        <w:rPr>
          <w:sz w:val="28"/>
          <w:szCs w:val="28"/>
        </w:rPr>
        <w:tab/>
      </w:r>
    </w:p>
    <w:p>
      <w:pPr>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Р.В. </w:t>
      </w:r>
      <w:r>
        <w:rPr>
          <w:rFonts w:ascii="Times New Roman" w:eastAsia="Times New Roman" w:hAnsi="Times New Roman" w:cs="Times New Roman"/>
          <w:sz w:val="28"/>
          <w:szCs w:val="28"/>
        </w:rPr>
        <w:t>Агзямова</w:t>
      </w:r>
    </w:p>
    <w:p>
      <w:pPr>
        <w:spacing w:before="0" w:after="0"/>
        <w:jc w:val="center"/>
        <w:rPr>
          <w:sz w:val="28"/>
          <w:szCs w:val="28"/>
        </w:rPr>
      </w:pPr>
    </w:p>
    <w:p>
      <w:pPr>
        <w:spacing w:before="0" w:after="0"/>
      </w:pPr>
    </w:p>
    <w:p>
      <w:pPr>
        <w:spacing w:before="0" w:after="0"/>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52rplc-5">
    <w:name w:val="cat-ExternalSystemDefined grp-52 rplc-5"/>
    <w:basedOn w:val="DefaultParagraphFont"/>
  </w:style>
  <w:style w:type="character" w:customStyle="1" w:styleId="cat-PassportDatagrp-39rplc-6">
    <w:name w:val="cat-PassportData grp-39 rplc-6"/>
    <w:basedOn w:val="DefaultParagraphFont"/>
  </w:style>
  <w:style w:type="character" w:customStyle="1" w:styleId="cat-UserDefinedgrp-54rplc-7">
    <w:name w:val="cat-UserDefined grp-54 rplc-7"/>
    <w:basedOn w:val="DefaultParagraphFont"/>
  </w:style>
  <w:style w:type="character" w:customStyle="1" w:styleId="cat-PassportDatagrp-40rplc-9">
    <w:name w:val="cat-PassportData grp-40 rplc-9"/>
    <w:basedOn w:val="DefaultParagraphFont"/>
  </w:style>
  <w:style w:type="character" w:customStyle="1" w:styleId="cat-ExternalSystemDefinedgrp-51rplc-10">
    <w:name w:val="cat-ExternalSystemDefined grp-51 rplc-10"/>
    <w:basedOn w:val="DefaultParagraphFont"/>
  </w:style>
  <w:style w:type="character" w:customStyle="1" w:styleId="cat-ExternalSystemDefinedgrp-53rplc-11">
    <w:name w:val="cat-ExternalSystemDefined grp-53 rplc-11"/>
    <w:basedOn w:val="DefaultParagraphFont"/>
  </w:style>
  <w:style w:type="character" w:customStyle="1" w:styleId="cat-UserDefinedgrp-55rplc-12">
    <w:name w:val="cat-UserDefined grp-55 rplc-12"/>
    <w:basedOn w:val="DefaultParagraphFont"/>
  </w:style>
  <w:style w:type="character" w:customStyle="1" w:styleId="cat-ExternalSystemDefinedgrp-50rplc-15">
    <w:name w:val="cat-ExternalSystemDefined grp-50 rplc-15"/>
    <w:basedOn w:val="DefaultParagraphFont"/>
  </w:style>
  <w:style w:type="character" w:customStyle="1" w:styleId="cat-UserDefinedgrp-57rplc-21">
    <w:name w:val="cat-UserDefined grp-57 rplc-21"/>
    <w:basedOn w:val="DefaultParagraphFont"/>
  </w:style>
  <w:style w:type="character" w:customStyle="1" w:styleId="cat-UserDefinedgrp-56rplc-24">
    <w:name w:val="cat-UserDefined grp-56 rplc-24"/>
    <w:basedOn w:val="DefaultParagraphFont"/>
  </w:style>
  <w:style w:type="character" w:customStyle="1" w:styleId="cat-PassportDatagrp-41rplc-26">
    <w:name w:val="cat-PassportData grp-41 rplc-26"/>
    <w:basedOn w:val="DefaultParagraphFont"/>
  </w:style>
  <w:style w:type="character" w:customStyle="1" w:styleId="cat-UserDefinedgrp-58rplc-31">
    <w:name w:val="cat-UserDefined grp-58 rplc-31"/>
    <w:basedOn w:val="DefaultParagraphFont"/>
  </w:style>
  <w:style w:type="character" w:customStyle="1" w:styleId="cat-UserDefinedgrp-57rplc-38">
    <w:name w:val="cat-UserDefined grp-57 rplc-38"/>
    <w:basedOn w:val="DefaultParagraphFont"/>
  </w:style>
  <w:style w:type="character" w:customStyle="1" w:styleId="cat-UserDefinedgrp-56rplc-41">
    <w:name w:val="cat-UserDefined grp-56 rplc-41"/>
    <w:basedOn w:val="DefaultParagraphFont"/>
  </w:style>
  <w:style w:type="character" w:customStyle="1" w:styleId="cat-PassportDatagrp-41rplc-43">
    <w:name w:val="cat-PassportData grp-41 rplc-43"/>
    <w:basedOn w:val="DefaultParagraphFont"/>
  </w:style>
  <w:style w:type="character" w:customStyle="1" w:styleId="cat-UserDefinedgrp-59rplc-48">
    <w:name w:val="cat-UserDefined grp-59 rplc-48"/>
    <w:basedOn w:val="DefaultParagraphFont"/>
  </w:style>
  <w:style w:type="character" w:customStyle="1" w:styleId="cat-UserDefinedgrp-57rplc-62">
    <w:name w:val="cat-UserDefined grp-57 rplc-62"/>
    <w:basedOn w:val="DefaultParagraphFont"/>
  </w:style>
  <w:style w:type="character" w:customStyle="1" w:styleId="cat-UserDefinedgrp-60rplc-71">
    <w:name w:val="cat-UserDefined grp-60 rplc-71"/>
    <w:basedOn w:val="DefaultParagraphFont"/>
  </w:style>
  <w:style w:type="character" w:customStyle="1" w:styleId="cat-UserDefinedgrp-60rplc-74">
    <w:name w:val="cat-UserDefined grp-60 rplc-74"/>
    <w:basedOn w:val="DefaultParagraphFont"/>
  </w:style>
  <w:style w:type="character" w:customStyle="1" w:styleId="cat-UserDefinedgrp-57rplc-77">
    <w:name w:val="cat-UserDefined grp-57 rplc-77"/>
    <w:basedOn w:val="DefaultParagraphFont"/>
  </w:style>
  <w:style w:type="character" w:customStyle="1" w:styleId="cat-UserDefinedgrp-60rplc-80">
    <w:name w:val="cat-UserDefined grp-60 rplc-80"/>
    <w:basedOn w:val="DefaultParagraphFont"/>
  </w:style>
  <w:style w:type="character" w:customStyle="1" w:styleId="cat-UserDefinedgrp-57rplc-84">
    <w:name w:val="cat-UserDefined grp-57 rplc-84"/>
    <w:basedOn w:val="DefaultParagraphFont"/>
  </w:style>
  <w:style w:type="character" w:customStyle="1" w:styleId="cat-UserDefinedgrp-59rplc-86">
    <w:name w:val="cat-UserDefined grp-59 rplc-86"/>
    <w:basedOn w:val="DefaultParagraphFont"/>
  </w:style>
  <w:style w:type="character" w:customStyle="1" w:styleId="cat-UserDefinedgrp-57rplc-96">
    <w:name w:val="cat-UserDefined grp-57 rplc-96"/>
    <w:basedOn w:val="DefaultParagraphFont"/>
  </w:style>
  <w:style w:type="character" w:customStyle="1" w:styleId="cat-PassportDatagrp-42rplc-102">
    <w:name w:val="cat-PassportData grp-42 rplc-102"/>
    <w:basedOn w:val="DefaultParagraphFont"/>
  </w:style>
  <w:style w:type="character" w:customStyle="1" w:styleId="cat-UserDefinedgrp-57rplc-112">
    <w:name w:val="cat-UserDefined grp-57 rplc-112"/>
    <w:basedOn w:val="DefaultParagraphFont"/>
  </w:style>
  <w:style w:type="character" w:customStyle="1" w:styleId="cat-UserDefinedgrp-61rplc-126">
    <w:name w:val="cat-UserDefined grp-61 rplc-126"/>
    <w:basedOn w:val="DefaultParagraphFont"/>
  </w:style>
  <w:style w:type="character" w:customStyle="1" w:styleId="cat-UserDefinedgrp-62rplc-129">
    <w:name w:val="cat-UserDefined grp-62 rplc-129"/>
    <w:basedOn w:val="DefaultParagraphFont"/>
  </w:style>
  <w:style w:type="character" w:customStyle="1" w:styleId="cat-UserDefinedgrp-63rplc-132">
    <w:name w:val="cat-UserDefined grp-63 rplc-13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0005489.261/" TargetMode="External" /><Relationship Id="rId5" Type="http://schemas.openxmlformats.org/officeDocument/2006/relationships/hyperlink" Target="garantf1://10008000.1511/"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